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1231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86MS0061-01-2025-005530-72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ЭНЕРГОРЕСУРС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Чернышевой Ольги Николаевны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Чернышева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ЭНЕРГОРЕСУРС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22 офис 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Чернышева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825</w:t>
      </w:r>
      <w:r>
        <w:rPr>
          <w:rFonts w:ascii="Times New Roman" w:eastAsia="Times New Roman" w:hAnsi="Times New Roman" w:cs="Times New Roman"/>
          <w:sz w:val="27"/>
          <w:szCs w:val="27"/>
        </w:rPr>
        <w:t>873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ЭНЕРГОРЕСУРС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Чернышева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Чернышев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79786002506250246</w:t>
      </w:r>
      <w:r>
        <w:rPr>
          <w:rFonts w:ascii="Times New Roman" w:eastAsia="Times New Roman" w:hAnsi="Times New Roman" w:cs="Times New Roman"/>
          <w:sz w:val="27"/>
          <w:szCs w:val="27"/>
        </w:rPr>
        <w:t>898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1231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